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правонарушении, Ленца О.В.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председателя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ХАНТЫ-МАНСИЙСКОЙ ГОРОДСКОЙ ОБЩЕСТВЕННОЙ ОРГАНИЗАЦИИ «ДАЙВИНГ КЛУБ «КОСАТКА»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Ленца Олега Владимировича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Ленц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председателем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ХАНТЫ-МАНСИЙСКОЙ ГОРОДСКОЙ ОБЩЕСТВЕННОЙ ОРГАНИЗАЦИИ «ДАЙВИНГ КЛУБ «КОСАТКА»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Студенческая</w:t>
      </w:r>
      <w:r>
        <w:rPr>
          <w:rFonts w:ascii="Times New Roman" w:eastAsia="Times New Roman" w:hAnsi="Times New Roman" w:cs="Times New Roman"/>
        </w:rPr>
        <w:t xml:space="preserve"> д.20 кв.57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Ленц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воспользовался, протокол об административном правонарушении не оспаривал.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Ленца О.В., 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председатель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ХАНТЫ-МАНСИЙСКОЙ ГОРОДСКОЙ ОБЩЕСТВЕННОЙ ОРГАНИЗАЦИИ «ДАЙВИНГ КЛУБ «КОСАТКА»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Ленц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Ленца О.В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04.03.2026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ХАНТЫ-МАНСИЙСКОЙ ГОРОДСКОЙ ОБЩЕСТВЕННОЙ ОРГАНИЗАЦИИ «ДАЙВИНГ КЛУБ «КОСАТКА»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Ленца О.В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председателя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ХАНТЫ-МАНСИЙСКОЙ ГОРОДСКОЙ ОБЩЕСТВЕННОЙ ОРГАНИЗАЦИИ «ДАЙВИНГ КЛУБ «КОСАТКА»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Ленца Олега Владимировича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32485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10">
    <w:name w:val="cat-UserDefined grp-2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7C7C-D7CA-4174-B52A-84E282B9328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